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-245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</w:t>
      </w:r>
      <w:r>
        <w:rPr>
          <w:rFonts w:ascii="Times New Roman" w:eastAsia="Times New Roman" w:hAnsi="Times New Roman" w:cs="Times New Roman"/>
          <w:sz w:val="26"/>
          <w:szCs w:val="26"/>
        </w:rPr>
        <w:t>00809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46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Газимагомедова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12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Газимагомедов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Style w:val="cat-UserDefinedgrp-39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Style w:val="cat-UserDefinedgrp-40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41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Style w:val="cat-UserDefinedgrp-13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 </w:t>
      </w:r>
      <w:r>
        <w:rPr>
          <w:rStyle w:val="cat-UserDefinedgrp-42rplc-2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Газимагомедов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Ш.Б.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Газимагомедова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Ш.Б.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Газимагомедова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Ш.Б.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18810005230006210865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3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Style w:val="cat-UserDefinedgrp-43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5"/>
          <w:szCs w:val="25"/>
        </w:rPr>
        <w:t>оплачен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5rplc-41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Газимагомедова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Ш.Б.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Газимагомедова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Ш.Б.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Газимагомедова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6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(двух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0412365400675002452520140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7rplc-5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7">
    <w:name w:val="cat-UserDefined grp-38 rplc-7"/>
    <w:basedOn w:val="DefaultParagraphFont"/>
  </w:style>
  <w:style w:type="character" w:customStyle="1" w:styleId="cat-UserDefinedgrp-12rplc-16">
    <w:name w:val="cat-UserDefined grp-12 rplc-16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40rplc-21">
    <w:name w:val="cat-UserDefined grp-40 rplc-21"/>
    <w:basedOn w:val="DefaultParagraphFont"/>
  </w:style>
  <w:style w:type="character" w:customStyle="1" w:styleId="cat-UserDefinedgrp-41rplc-23">
    <w:name w:val="cat-UserDefined grp-41 rplc-23"/>
    <w:basedOn w:val="DefaultParagraphFont"/>
  </w:style>
  <w:style w:type="character" w:customStyle="1" w:styleId="cat-UserDefinedgrp-13rplc-26">
    <w:name w:val="cat-UserDefined grp-13 rplc-26"/>
    <w:basedOn w:val="DefaultParagraphFont"/>
  </w:style>
  <w:style w:type="character" w:customStyle="1" w:styleId="cat-UserDefinedgrp-42rplc-28">
    <w:name w:val="cat-UserDefined grp-42 rplc-28"/>
    <w:basedOn w:val="DefaultParagraphFont"/>
  </w:style>
  <w:style w:type="character" w:customStyle="1" w:styleId="cat-UserDefinedgrp-44rplc-35">
    <w:name w:val="cat-UserDefined grp-44 rplc-35"/>
    <w:basedOn w:val="DefaultParagraphFont"/>
  </w:style>
  <w:style w:type="character" w:customStyle="1" w:styleId="cat-UserDefinedgrp-13rplc-37">
    <w:name w:val="cat-UserDefined grp-13 rplc-37"/>
    <w:basedOn w:val="DefaultParagraphFont"/>
  </w:style>
  <w:style w:type="character" w:customStyle="1" w:styleId="cat-UserDefinedgrp-43rplc-38">
    <w:name w:val="cat-UserDefined grp-43 rplc-38"/>
    <w:basedOn w:val="DefaultParagraphFont"/>
  </w:style>
  <w:style w:type="character" w:customStyle="1" w:styleId="cat-UserDefinedgrp-45rplc-41">
    <w:name w:val="cat-UserDefined grp-45 rplc-41"/>
    <w:basedOn w:val="DefaultParagraphFont"/>
  </w:style>
  <w:style w:type="character" w:customStyle="1" w:styleId="cat-UserDefinedgrp-46rplc-45">
    <w:name w:val="cat-UserDefined grp-46 rplc-45"/>
    <w:basedOn w:val="DefaultParagraphFont"/>
  </w:style>
  <w:style w:type="character" w:customStyle="1" w:styleId="cat-UserDefinedgrp-47rplc-57">
    <w:name w:val="cat-UserDefined grp-47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